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E434" w14:textId="3C041735" w:rsidR="009E2359" w:rsidRDefault="009E2359">
      <w:pPr>
        <w:pStyle w:val="Rubrik1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Kallelse till Dalarnas ishockeyförbunds x-</w:t>
      </w:r>
      <w:proofErr w:type="spellStart"/>
      <w:r>
        <w:rPr>
          <w:color w:val="000000" w:themeColor="text1"/>
          <w:lang w:val="sv-SE"/>
        </w:rPr>
        <w:t>tra</w:t>
      </w:r>
      <w:proofErr w:type="spellEnd"/>
      <w:r>
        <w:rPr>
          <w:color w:val="000000" w:themeColor="text1"/>
          <w:lang w:val="sv-SE"/>
        </w:rPr>
        <w:t xml:space="preserve"> årsmöte 2025-08-16</w:t>
      </w:r>
    </w:p>
    <w:p w14:paraId="2A30B028" w14:textId="43A2286E" w:rsidR="009E2359" w:rsidRDefault="001D4082">
      <w:pPr>
        <w:pStyle w:val="Rubrik1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Föredragningslista,</w:t>
      </w:r>
      <w:r w:rsidR="009E2359">
        <w:rPr>
          <w:color w:val="000000" w:themeColor="text1"/>
          <w:lang w:val="sv-SE"/>
        </w:rPr>
        <w:t xml:space="preserve"> </w:t>
      </w:r>
    </w:p>
    <w:p w14:paraId="457ADDB0" w14:textId="77777777" w:rsidR="009E2359" w:rsidRDefault="009E2359" w:rsidP="009E2359">
      <w:pPr>
        <w:rPr>
          <w:lang w:val="sv-SE"/>
        </w:rPr>
      </w:pPr>
    </w:p>
    <w:p w14:paraId="44871EE6" w14:textId="018E572E" w:rsidR="001D4082" w:rsidRDefault="009E2359" w:rsidP="009E2359">
      <w:pPr>
        <w:rPr>
          <w:lang w:val="sv-SE"/>
        </w:rPr>
      </w:pPr>
      <w:r>
        <w:rPr>
          <w:lang w:val="sv-SE"/>
        </w:rPr>
        <w:t>I enlighet med tidigare årsmöte kommer paragraf</w:t>
      </w:r>
      <w:r w:rsidR="001D4082">
        <w:rPr>
          <w:lang w:val="sv-SE"/>
        </w:rPr>
        <w:t xml:space="preserve"> 17</w:t>
      </w:r>
      <w:r w:rsidR="00C40178">
        <w:rPr>
          <w:lang w:val="sv-SE"/>
        </w:rPr>
        <w:t xml:space="preserve"> att genomföras för beslut.</w:t>
      </w:r>
    </w:p>
    <w:p w14:paraId="75D323CF" w14:textId="77777777" w:rsidR="00CD237B" w:rsidRDefault="00C40178" w:rsidP="00CD237B">
      <w:pPr>
        <w:spacing w:after="0" w:line="360" w:lineRule="auto"/>
        <w:ind w:left="360"/>
        <w:rPr>
          <w:rFonts w:ascii="Times New Roman" w:hAnsi="Times New Roman"/>
          <w:lang w:val="sv-SE"/>
        </w:rPr>
      </w:pPr>
      <w:bookmarkStart w:id="0" w:name="_Hlk204782892"/>
      <w:r w:rsidRPr="00C40178">
        <w:rPr>
          <w:rFonts w:ascii="Times New Roman" w:hAnsi="Times New Roman"/>
          <w:lang w:val="sv-SE"/>
        </w:rPr>
        <w:t>Val av valberedning för tiden till och med nästkommande distriktsmöte.</w:t>
      </w:r>
      <w:r w:rsidR="00CD237B">
        <w:rPr>
          <w:rFonts w:ascii="Times New Roman" w:hAnsi="Times New Roman"/>
          <w:lang w:val="sv-SE"/>
        </w:rPr>
        <w:t xml:space="preserve"> </w:t>
      </w:r>
    </w:p>
    <w:bookmarkEnd w:id="0"/>
    <w:p w14:paraId="39BE9A2E" w14:textId="4DA609CF" w:rsidR="00C40178" w:rsidRPr="00C40178" w:rsidRDefault="00C40178" w:rsidP="00CD237B">
      <w:pPr>
        <w:spacing w:after="0" w:line="360" w:lineRule="auto"/>
        <w:ind w:left="360"/>
        <w:rPr>
          <w:rFonts w:ascii="Times New Roman" w:hAnsi="Times New Roman"/>
          <w:lang w:val="sv-SE"/>
        </w:rPr>
      </w:pPr>
      <w:r w:rsidRPr="00C40178">
        <w:rPr>
          <w:rFonts w:ascii="Times New Roman" w:hAnsi="Times New Roman"/>
          <w:lang w:val="sv-SE"/>
        </w:rPr>
        <w:t>Avgående: Ann-Christine Östlund Bäckehag, Lars Lisspers</w:t>
      </w:r>
    </w:p>
    <w:p w14:paraId="40A90BAD" w14:textId="093591FA" w:rsidR="00DA267E" w:rsidRDefault="00DA267E" w:rsidP="00DA267E">
      <w:pPr>
        <w:pStyle w:val="Default"/>
      </w:pPr>
    </w:p>
    <w:p w14:paraId="3031C384" w14:textId="16A86601" w:rsidR="00DA267E" w:rsidRDefault="00DA267E" w:rsidP="00DA26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§ 1 Fastställande av röstlängd för mötet </w:t>
      </w:r>
    </w:p>
    <w:p w14:paraId="1F415839" w14:textId="77777777" w:rsidR="00EC3141" w:rsidRDefault="00EC3141" w:rsidP="00DA267E">
      <w:pPr>
        <w:pStyle w:val="Default"/>
        <w:rPr>
          <w:sz w:val="20"/>
          <w:szCs w:val="20"/>
        </w:rPr>
      </w:pPr>
    </w:p>
    <w:p w14:paraId="00267D5E" w14:textId="77777777" w:rsidR="00DA267E" w:rsidRDefault="00DA267E" w:rsidP="00DA26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§ 2 Val av mötesordförande. </w:t>
      </w:r>
    </w:p>
    <w:p w14:paraId="0D252E22" w14:textId="77777777" w:rsidR="00EC3141" w:rsidRDefault="00EC3141" w:rsidP="00DA267E">
      <w:pPr>
        <w:pStyle w:val="Default"/>
        <w:rPr>
          <w:sz w:val="20"/>
          <w:szCs w:val="20"/>
        </w:rPr>
      </w:pPr>
    </w:p>
    <w:p w14:paraId="5FA42D87" w14:textId="77777777" w:rsidR="00DA267E" w:rsidRDefault="00DA267E" w:rsidP="00DA26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§ 3 Val av protokollssekreterare. </w:t>
      </w:r>
    </w:p>
    <w:p w14:paraId="2B821879" w14:textId="77777777" w:rsidR="00EC3141" w:rsidRDefault="00EC3141" w:rsidP="00DA267E">
      <w:pPr>
        <w:pStyle w:val="Default"/>
        <w:rPr>
          <w:sz w:val="20"/>
          <w:szCs w:val="20"/>
        </w:rPr>
      </w:pPr>
    </w:p>
    <w:p w14:paraId="38737E98" w14:textId="77777777" w:rsidR="00DA267E" w:rsidRDefault="00DA267E" w:rsidP="00DA26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§ 4 Val av två protokolljusterare att jämte mötesordförande justera mötets protokoll. </w:t>
      </w:r>
    </w:p>
    <w:p w14:paraId="2B54CD3D" w14:textId="77777777" w:rsidR="00EC3141" w:rsidRDefault="00EC3141" w:rsidP="00DA267E">
      <w:pPr>
        <w:pStyle w:val="Default"/>
        <w:rPr>
          <w:sz w:val="20"/>
          <w:szCs w:val="20"/>
        </w:rPr>
      </w:pPr>
    </w:p>
    <w:p w14:paraId="41CC5A52" w14:textId="77777777" w:rsidR="00DA267E" w:rsidRDefault="00DA267E" w:rsidP="00DA26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§ 5 Val av rösträknare. </w:t>
      </w:r>
    </w:p>
    <w:p w14:paraId="49D72ABB" w14:textId="77777777" w:rsidR="00EC3141" w:rsidRDefault="00EC3141" w:rsidP="00DA267E">
      <w:pPr>
        <w:pStyle w:val="Default"/>
        <w:rPr>
          <w:sz w:val="20"/>
          <w:szCs w:val="20"/>
        </w:rPr>
      </w:pPr>
    </w:p>
    <w:p w14:paraId="57B1D21B" w14:textId="5E8F304F" w:rsidR="00DA267E" w:rsidRDefault="00DA267E" w:rsidP="00DA26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§ 6 Fråga om kallelse till mötet har skett i den ordning föreskriver. </w:t>
      </w:r>
    </w:p>
    <w:p w14:paraId="623B7E1F" w14:textId="77777777" w:rsidR="00EC3141" w:rsidRDefault="00EC3141" w:rsidP="00DA267E">
      <w:pPr>
        <w:pStyle w:val="Default"/>
        <w:rPr>
          <w:sz w:val="20"/>
          <w:szCs w:val="20"/>
        </w:rPr>
      </w:pPr>
    </w:p>
    <w:p w14:paraId="7A984716" w14:textId="3B9090E8" w:rsidR="00462580" w:rsidRDefault="00DA267E" w:rsidP="00462580">
      <w:pPr>
        <w:pStyle w:val="Default"/>
        <w:rPr>
          <w:sz w:val="20"/>
          <w:szCs w:val="20"/>
        </w:rPr>
      </w:pPr>
      <w:r w:rsidRPr="00DA267E">
        <w:rPr>
          <w:sz w:val="20"/>
          <w:szCs w:val="20"/>
        </w:rPr>
        <w:t>§ 7 Fastställande av föredragningslista för mötet.</w:t>
      </w:r>
    </w:p>
    <w:p w14:paraId="2E41A810" w14:textId="77777777" w:rsidR="00312F10" w:rsidRDefault="00312F10" w:rsidP="00462580">
      <w:pPr>
        <w:pStyle w:val="Default"/>
        <w:rPr>
          <w:sz w:val="20"/>
          <w:szCs w:val="20"/>
        </w:rPr>
      </w:pPr>
    </w:p>
    <w:p w14:paraId="6348447A" w14:textId="77777777" w:rsidR="00B9132C" w:rsidRDefault="00123A18" w:rsidP="00B9132C">
      <w:pPr>
        <w:spacing w:after="0" w:line="360" w:lineRule="auto"/>
        <w:rPr>
          <w:rFonts w:ascii="Times New Roman" w:hAnsi="Times New Roman"/>
          <w:lang w:val="sv-SE"/>
        </w:rPr>
      </w:pPr>
      <w:r w:rsidRPr="00B9132C">
        <w:rPr>
          <w:sz w:val="20"/>
          <w:szCs w:val="20"/>
          <w:lang w:val="sv-SE"/>
        </w:rPr>
        <w:t>§</w:t>
      </w:r>
      <w:r w:rsidR="00B9132C" w:rsidRPr="00B9132C">
        <w:rPr>
          <w:sz w:val="20"/>
          <w:szCs w:val="20"/>
          <w:lang w:val="sv-SE"/>
        </w:rPr>
        <w:t xml:space="preserve"> </w:t>
      </w:r>
      <w:r w:rsidRPr="00B9132C">
        <w:rPr>
          <w:sz w:val="20"/>
          <w:szCs w:val="20"/>
          <w:lang w:val="sv-SE"/>
        </w:rPr>
        <w:t>8</w:t>
      </w:r>
      <w:r w:rsidR="00B9132C" w:rsidRPr="00B9132C">
        <w:rPr>
          <w:sz w:val="20"/>
          <w:szCs w:val="20"/>
          <w:lang w:val="sv-SE"/>
        </w:rPr>
        <w:t xml:space="preserve"> </w:t>
      </w:r>
      <w:r w:rsidR="00B9132C" w:rsidRPr="00C40178">
        <w:rPr>
          <w:rFonts w:ascii="Times New Roman" w:hAnsi="Times New Roman"/>
          <w:lang w:val="sv-SE"/>
        </w:rPr>
        <w:t>Val av valberedning för tiden till och med nästkommande distriktsmöte.</w:t>
      </w:r>
      <w:r w:rsidR="00B9132C">
        <w:rPr>
          <w:rFonts w:ascii="Times New Roman" w:hAnsi="Times New Roman"/>
          <w:lang w:val="sv-SE"/>
        </w:rPr>
        <w:t xml:space="preserve"> </w:t>
      </w:r>
    </w:p>
    <w:p w14:paraId="0DE8A0D7" w14:textId="6677F7A6" w:rsidR="00123A18" w:rsidRDefault="00123A18" w:rsidP="00462580">
      <w:pPr>
        <w:pStyle w:val="Default"/>
      </w:pPr>
    </w:p>
    <w:p w14:paraId="6EE30797" w14:textId="6591DD31" w:rsidR="009E2359" w:rsidRDefault="00312F10" w:rsidP="00462580">
      <w:pPr>
        <w:rPr>
          <w:sz w:val="20"/>
          <w:szCs w:val="20"/>
          <w:lang w:val="sv-SE"/>
        </w:rPr>
      </w:pPr>
      <w:r>
        <w:rPr>
          <w:sz w:val="20"/>
          <w:szCs w:val="20"/>
        </w:rPr>
        <w:t>§</w:t>
      </w:r>
      <w:r w:rsidR="00462580">
        <w:rPr>
          <w:sz w:val="20"/>
          <w:szCs w:val="20"/>
        </w:rPr>
        <w:t xml:space="preserve"> 9 Extra </w:t>
      </w:r>
      <w:proofErr w:type="spellStart"/>
      <w:r w:rsidR="00462580">
        <w:rPr>
          <w:sz w:val="20"/>
          <w:szCs w:val="20"/>
        </w:rPr>
        <w:t>årsmötets</w:t>
      </w:r>
      <w:proofErr w:type="spellEnd"/>
      <w:r w:rsidR="00462580">
        <w:rPr>
          <w:sz w:val="20"/>
          <w:szCs w:val="20"/>
        </w:rPr>
        <w:t xml:space="preserve"> </w:t>
      </w:r>
      <w:proofErr w:type="spellStart"/>
      <w:r w:rsidR="00462580">
        <w:rPr>
          <w:sz w:val="20"/>
          <w:szCs w:val="20"/>
        </w:rPr>
        <w:t>avslutande</w:t>
      </w:r>
      <w:proofErr w:type="spellEnd"/>
    </w:p>
    <w:p w14:paraId="6E691771" w14:textId="77777777" w:rsidR="00462580" w:rsidRPr="00DA267E" w:rsidRDefault="00462580" w:rsidP="00DA267E">
      <w:pPr>
        <w:rPr>
          <w:lang w:val="sv-SE"/>
        </w:rPr>
      </w:pPr>
    </w:p>
    <w:p w14:paraId="7B5FB650" w14:textId="77777777" w:rsidR="001D4082" w:rsidRPr="009E2359" w:rsidRDefault="001D4082" w:rsidP="009E2359">
      <w:pPr>
        <w:rPr>
          <w:lang w:val="sv-SE"/>
        </w:rPr>
      </w:pPr>
    </w:p>
    <w:p w14:paraId="59C991FC" w14:textId="0DDE74BA" w:rsidR="003F5A1F" w:rsidRPr="0010338B" w:rsidRDefault="004C1447">
      <w:pPr>
        <w:pStyle w:val="Rubrik1"/>
        <w:rPr>
          <w:lang w:val="sv-SE"/>
        </w:rPr>
      </w:pPr>
      <w:r w:rsidRPr="009E2359">
        <w:rPr>
          <w:color w:val="000000" w:themeColor="text1"/>
          <w:lang w:val="sv-SE"/>
        </w:rPr>
        <w:t>Inbjudan till konferens: Tillsammans för ishockeyn i Dalarna</w:t>
      </w:r>
    </w:p>
    <w:p w14:paraId="24F267C2" w14:textId="77777777" w:rsidR="003F5A1F" w:rsidRPr="0010338B" w:rsidRDefault="004C1447">
      <w:pPr>
        <w:rPr>
          <w:lang w:val="sv-SE"/>
        </w:rPr>
      </w:pPr>
      <w:r w:rsidRPr="0010338B">
        <w:rPr>
          <w:lang w:val="sv-SE"/>
        </w:rPr>
        <w:t>Välkommen till en inspirerande och viktig dag där vi samverkar för att skapa de bästa förutsättningarna för ishockeyn i Dalarna.</w:t>
      </w:r>
      <w:r w:rsidRPr="0010338B">
        <w:rPr>
          <w:lang w:val="sv-SE"/>
        </w:rPr>
        <w:br/>
      </w:r>
      <w:r w:rsidRPr="0010338B">
        <w:rPr>
          <w:lang w:val="sv-SE"/>
        </w:rPr>
        <w:br/>
        <w:t>Vi har nöjet att bjuda in föreningens ordförande samt ungdoms- och sportansvarig till en konferens med fokus på utveckling, samarbete och framtidstro i vårt gemensamma distrikt.</w:t>
      </w:r>
    </w:p>
    <w:p w14:paraId="028356F2" w14:textId="71DD1F8F" w:rsidR="003F5A1F" w:rsidRPr="0010338B" w:rsidRDefault="004C1447">
      <w:pPr>
        <w:rPr>
          <w:b/>
          <w:bCs/>
          <w:lang w:val="sv-SE"/>
        </w:rPr>
      </w:pPr>
      <w:r w:rsidRPr="0010338B">
        <w:rPr>
          <w:b/>
          <w:bCs/>
          <w:lang w:val="sv-SE"/>
        </w:rPr>
        <w:t xml:space="preserve">Datum: </w:t>
      </w:r>
      <w:r w:rsidR="0010338B" w:rsidRPr="0010338B">
        <w:rPr>
          <w:b/>
          <w:bCs/>
          <w:lang w:val="sv-SE"/>
        </w:rPr>
        <w:t>25</w:t>
      </w:r>
      <w:r w:rsidR="0010338B">
        <w:rPr>
          <w:b/>
          <w:bCs/>
          <w:lang w:val="sv-SE"/>
        </w:rPr>
        <w:t>-</w:t>
      </w:r>
      <w:r w:rsidR="0010338B" w:rsidRPr="0010338B">
        <w:rPr>
          <w:b/>
          <w:bCs/>
          <w:lang w:val="sv-SE"/>
        </w:rPr>
        <w:t>08</w:t>
      </w:r>
      <w:r w:rsidR="0010338B">
        <w:rPr>
          <w:b/>
          <w:bCs/>
          <w:lang w:val="sv-SE"/>
        </w:rPr>
        <w:t>-</w:t>
      </w:r>
      <w:r w:rsidR="0010338B" w:rsidRPr="0010338B">
        <w:rPr>
          <w:b/>
          <w:bCs/>
          <w:lang w:val="sv-SE"/>
        </w:rPr>
        <w:t>16</w:t>
      </w:r>
    </w:p>
    <w:p w14:paraId="03AB30C0" w14:textId="16C228BA" w:rsidR="003F5A1F" w:rsidRPr="0010338B" w:rsidRDefault="004C1447">
      <w:pPr>
        <w:rPr>
          <w:b/>
          <w:bCs/>
          <w:lang w:val="sv-SE"/>
        </w:rPr>
      </w:pPr>
      <w:r w:rsidRPr="0010338B">
        <w:rPr>
          <w:b/>
          <w:bCs/>
          <w:lang w:val="sv-SE"/>
        </w:rPr>
        <w:t xml:space="preserve">Tid: </w:t>
      </w:r>
      <w:r w:rsidR="0010338B" w:rsidRPr="0010338B">
        <w:rPr>
          <w:b/>
          <w:bCs/>
          <w:lang w:val="sv-SE"/>
        </w:rPr>
        <w:t>9.30-15.15</w:t>
      </w:r>
    </w:p>
    <w:p w14:paraId="5979D705" w14:textId="5FA05ACE" w:rsidR="003F5A1F" w:rsidRPr="0010338B" w:rsidRDefault="004C1447">
      <w:pPr>
        <w:rPr>
          <w:b/>
          <w:bCs/>
          <w:lang w:val="sv-SE"/>
        </w:rPr>
      </w:pPr>
      <w:r w:rsidRPr="0010338B">
        <w:rPr>
          <w:b/>
          <w:bCs/>
          <w:lang w:val="sv-SE"/>
        </w:rPr>
        <w:t xml:space="preserve"> Plats: </w:t>
      </w:r>
      <w:r w:rsidR="0010338B" w:rsidRPr="0010338B">
        <w:rPr>
          <w:b/>
          <w:bCs/>
          <w:lang w:val="sv-SE"/>
        </w:rPr>
        <w:t>Korstäppans Herrgård, Leksand</w:t>
      </w:r>
    </w:p>
    <w:p w14:paraId="618E7EF6" w14:textId="249768E8" w:rsidR="0010338B" w:rsidRPr="0010338B" w:rsidRDefault="004C1447">
      <w:pPr>
        <w:rPr>
          <w:lang w:val="sv-SE"/>
        </w:rPr>
      </w:pPr>
      <w:r w:rsidRPr="0010338B">
        <w:rPr>
          <w:lang w:val="sv-SE"/>
        </w:rPr>
        <w:lastRenderedPageBreak/>
        <w:br/>
        <w:t>Under dagen kommer vi att:</w:t>
      </w:r>
      <w:r w:rsidRPr="0010338B">
        <w:rPr>
          <w:lang w:val="sv-SE"/>
        </w:rPr>
        <w:br/>
        <w:t>✔</w:t>
      </w:r>
      <w:r>
        <w:t>️</w:t>
      </w:r>
      <w:r w:rsidRPr="0010338B">
        <w:rPr>
          <w:lang w:val="sv-SE"/>
        </w:rPr>
        <w:t xml:space="preserve"> Identifiera och diskutera gemensamma utmaningar</w:t>
      </w:r>
      <w:r w:rsidRPr="0010338B">
        <w:rPr>
          <w:lang w:val="sv-SE"/>
        </w:rPr>
        <w:br/>
        <w:t>✔</w:t>
      </w:r>
      <w:r>
        <w:t>️</w:t>
      </w:r>
      <w:r w:rsidRPr="0010338B">
        <w:rPr>
          <w:lang w:val="sv-SE"/>
        </w:rPr>
        <w:t xml:space="preserve"> Dela goda exempel från föreningar i distriktet</w:t>
      </w:r>
      <w:r w:rsidR="0010338B">
        <w:rPr>
          <w:lang w:val="sv-SE"/>
        </w:rPr>
        <w:t>, hur skapar vi goda miljöer för våra barn och ungdomar</w:t>
      </w:r>
      <w:r w:rsidRPr="0010338B">
        <w:rPr>
          <w:lang w:val="sv-SE"/>
        </w:rPr>
        <w:br/>
        <w:t>✔</w:t>
      </w:r>
      <w:r>
        <w:t>️</w:t>
      </w:r>
      <w:r w:rsidRPr="0010338B">
        <w:rPr>
          <w:lang w:val="sv-SE"/>
        </w:rPr>
        <w:t xml:space="preserve"> Skapa samsyn kring hur vi utvecklar ishockeyn i Dalarna framåt</w:t>
      </w:r>
      <w:r w:rsidR="0010338B">
        <w:rPr>
          <w:lang w:val="sv-SE"/>
        </w:rPr>
        <w:t xml:space="preserve"> </w:t>
      </w:r>
    </w:p>
    <w:p w14:paraId="129E1645" w14:textId="3A6147CB" w:rsidR="003F5A1F" w:rsidRDefault="004C1447">
      <w:pPr>
        <w:rPr>
          <w:lang w:val="sv-SE"/>
        </w:rPr>
      </w:pPr>
      <w:r w:rsidRPr="0010338B">
        <w:rPr>
          <w:b/>
          <w:lang w:val="sv-SE"/>
        </w:rPr>
        <w:br/>
        <w:t>Anmälan</w:t>
      </w:r>
      <w:r w:rsidRPr="0010338B">
        <w:rPr>
          <w:lang w:val="sv-SE"/>
        </w:rPr>
        <w:t xml:space="preserve"> görs senast </w:t>
      </w:r>
      <w:proofErr w:type="gramStart"/>
      <w:r w:rsidR="0010338B">
        <w:rPr>
          <w:lang w:val="sv-SE"/>
        </w:rPr>
        <w:t>250807</w:t>
      </w:r>
      <w:proofErr w:type="gramEnd"/>
      <w:r w:rsidRPr="0010338B">
        <w:rPr>
          <w:lang w:val="sv-SE"/>
        </w:rPr>
        <w:t xml:space="preserve"> via </w:t>
      </w:r>
      <w:hyperlink r:id="rId6" w:history="1">
        <w:r w:rsidR="0010338B" w:rsidRPr="000352E2">
          <w:rPr>
            <w:rStyle w:val="Hyperlnk"/>
            <w:lang w:val="sv-SE"/>
          </w:rPr>
          <w:t>ishockey@dalaidrotten.se</w:t>
        </w:r>
      </w:hyperlink>
      <w:r w:rsidR="0010338B">
        <w:rPr>
          <w:lang w:val="sv-SE"/>
        </w:rPr>
        <w:t xml:space="preserve"> </w:t>
      </w:r>
    </w:p>
    <w:p w14:paraId="36DDBD75" w14:textId="0204AAC5" w:rsidR="0010338B" w:rsidRPr="0010338B" w:rsidRDefault="0010338B">
      <w:pPr>
        <w:rPr>
          <w:lang w:val="sv-SE"/>
        </w:rPr>
      </w:pPr>
      <w:r>
        <w:rPr>
          <w:lang w:val="sv-SE"/>
        </w:rPr>
        <w:t>Ange vid anmälan eventuella allergier.</w:t>
      </w:r>
    </w:p>
    <w:p w14:paraId="55C913B5" w14:textId="360AB1C8" w:rsidR="003F5A1F" w:rsidRPr="0010338B" w:rsidRDefault="004C1447">
      <w:pPr>
        <w:rPr>
          <w:b/>
          <w:bCs/>
          <w:i/>
          <w:iCs/>
          <w:lang w:val="sv-SE"/>
        </w:rPr>
      </w:pPr>
      <w:r w:rsidRPr="0010338B">
        <w:rPr>
          <w:lang w:val="sv-SE"/>
        </w:rPr>
        <w:br/>
        <w:t>Vi ser fram emot att träffa er – ert engagemang gör skillnad!</w:t>
      </w:r>
      <w:r w:rsidRPr="0010338B">
        <w:rPr>
          <w:lang w:val="sv-SE"/>
        </w:rPr>
        <w:br/>
      </w:r>
      <w:r w:rsidRPr="0010338B">
        <w:rPr>
          <w:lang w:val="sv-SE"/>
        </w:rPr>
        <w:br/>
      </w:r>
      <w:r w:rsidRPr="0010338B">
        <w:rPr>
          <w:b/>
          <w:bCs/>
          <w:i/>
          <w:iCs/>
          <w:lang w:val="sv-SE"/>
        </w:rPr>
        <w:t>Varmt välkomna!</w:t>
      </w:r>
      <w:r w:rsidRPr="0010338B">
        <w:rPr>
          <w:b/>
          <w:bCs/>
          <w:i/>
          <w:iCs/>
          <w:lang w:val="sv-SE"/>
        </w:rPr>
        <w:br/>
      </w:r>
      <w:r w:rsidR="0010338B" w:rsidRPr="0010338B">
        <w:rPr>
          <w:b/>
          <w:bCs/>
          <w:i/>
          <w:iCs/>
          <w:lang w:val="sv-SE"/>
        </w:rPr>
        <w:t>Styrelsen för Dalarnas ishockeyförbund</w:t>
      </w:r>
    </w:p>
    <w:p w14:paraId="1E05DAE7" w14:textId="0EEA09FB" w:rsidR="003F5A1F" w:rsidRPr="0010338B" w:rsidRDefault="003F5A1F">
      <w:pPr>
        <w:rPr>
          <w:b/>
          <w:bCs/>
          <w:i/>
          <w:iCs/>
          <w:lang w:val="sv-SE"/>
        </w:rPr>
      </w:pPr>
    </w:p>
    <w:p w14:paraId="2CFAA04E" w14:textId="77777777" w:rsidR="0010338B" w:rsidRPr="0010338B" w:rsidRDefault="0010338B">
      <w:pPr>
        <w:rPr>
          <w:lang w:val="sv-SE"/>
        </w:rPr>
      </w:pPr>
    </w:p>
    <w:p w14:paraId="61AB82B8" w14:textId="77777777" w:rsidR="003F5A1F" w:rsidRPr="0010338B" w:rsidRDefault="004C1447">
      <w:pPr>
        <w:pStyle w:val="Rubrik2"/>
        <w:rPr>
          <w:lang w:val="sv-SE"/>
        </w:rPr>
      </w:pPr>
      <w:r w:rsidRPr="0010338B">
        <w:rPr>
          <w:lang w:val="sv-SE"/>
        </w:rPr>
        <w:t>Program för dagen</w:t>
      </w:r>
    </w:p>
    <w:p w14:paraId="0BC2AC88" w14:textId="77777777" w:rsidR="003F5A1F" w:rsidRPr="0010338B" w:rsidRDefault="004C1447">
      <w:pPr>
        <w:rPr>
          <w:lang w:val="sv-SE"/>
        </w:rPr>
      </w:pPr>
      <w:r w:rsidRPr="0010338B">
        <w:rPr>
          <w:b/>
          <w:lang w:val="sv-SE"/>
        </w:rPr>
        <w:t xml:space="preserve">09.30 – </w:t>
      </w:r>
      <w:r w:rsidRPr="0010338B">
        <w:rPr>
          <w:lang w:val="sv-SE"/>
        </w:rPr>
        <w:t>Kaffe och smörgås</w:t>
      </w:r>
    </w:p>
    <w:p w14:paraId="46618F29" w14:textId="77777777" w:rsidR="003F5A1F" w:rsidRPr="0010338B" w:rsidRDefault="004C1447">
      <w:pPr>
        <w:rPr>
          <w:lang w:val="sv-SE"/>
        </w:rPr>
      </w:pPr>
      <w:r w:rsidRPr="0010338B">
        <w:rPr>
          <w:b/>
          <w:lang w:val="sv-SE"/>
        </w:rPr>
        <w:t xml:space="preserve">09.45–10.00 – </w:t>
      </w:r>
      <w:r w:rsidRPr="0010338B">
        <w:rPr>
          <w:lang w:val="sv-SE"/>
        </w:rPr>
        <w:t>Inledning</w:t>
      </w:r>
    </w:p>
    <w:p w14:paraId="27BDE2C0" w14:textId="4E33AB1C" w:rsidR="003F5A1F" w:rsidRPr="0010338B" w:rsidRDefault="004C1447">
      <w:pPr>
        <w:rPr>
          <w:lang w:val="sv-SE"/>
        </w:rPr>
      </w:pPr>
      <w:r w:rsidRPr="0010338B">
        <w:rPr>
          <w:b/>
          <w:lang w:val="sv-SE"/>
        </w:rPr>
        <w:t>10.00–12.00 –</w:t>
      </w:r>
      <w:r w:rsidR="0010338B">
        <w:rPr>
          <w:b/>
          <w:lang w:val="sv-SE"/>
        </w:rPr>
        <w:t xml:space="preserve"> </w:t>
      </w:r>
      <w:r w:rsidRPr="0010338B">
        <w:rPr>
          <w:lang w:val="sv-SE"/>
        </w:rPr>
        <w:t>Trygg idrott: Hur kan vi förändra klimatet på och utanför isen?</w:t>
      </w:r>
    </w:p>
    <w:p w14:paraId="3AB0A4D6" w14:textId="77777777" w:rsidR="003F5A1F" w:rsidRPr="0010338B" w:rsidRDefault="004C1447">
      <w:pPr>
        <w:rPr>
          <w:lang w:val="sv-SE"/>
        </w:rPr>
      </w:pPr>
      <w:r w:rsidRPr="0010338B">
        <w:rPr>
          <w:b/>
          <w:lang w:val="sv-SE"/>
        </w:rPr>
        <w:t xml:space="preserve">12.00–12.45 – </w:t>
      </w:r>
      <w:r w:rsidRPr="0010338B">
        <w:rPr>
          <w:lang w:val="sv-SE"/>
        </w:rPr>
        <w:t>Lunch</w:t>
      </w:r>
    </w:p>
    <w:p w14:paraId="6C4DD0A4" w14:textId="3BA9AC66" w:rsidR="0010338B" w:rsidRPr="0010338B" w:rsidRDefault="004C1447">
      <w:pPr>
        <w:rPr>
          <w:lang w:val="sv-SE"/>
        </w:rPr>
      </w:pPr>
      <w:r w:rsidRPr="0010338B">
        <w:rPr>
          <w:b/>
          <w:lang w:val="sv-SE"/>
        </w:rPr>
        <w:t>12.45–13.45</w:t>
      </w:r>
      <w:r w:rsidR="0010338B">
        <w:rPr>
          <w:b/>
          <w:lang w:val="sv-SE"/>
        </w:rPr>
        <w:t xml:space="preserve"> </w:t>
      </w:r>
      <w:r w:rsidR="0010338B" w:rsidRPr="0010338B">
        <w:rPr>
          <w:b/>
          <w:lang w:val="sv-SE"/>
        </w:rPr>
        <w:t xml:space="preserve">– </w:t>
      </w:r>
      <w:r w:rsidR="0010338B" w:rsidRPr="0010338B">
        <w:rPr>
          <w:lang w:val="sv-SE"/>
        </w:rPr>
        <w:t>Avsiktsförklaringen</w:t>
      </w:r>
      <w:r w:rsidR="0010338B">
        <w:rPr>
          <w:lang w:val="sv-SE"/>
        </w:rPr>
        <w:t xml:space="preserve">, </w:t>
      </w:r>
      <w:r w:rsidR="0010338B" w:rsidRPr="0010338B">
        <w:rPr>
          <w:lang w:val="sv-SE"/>
        </w:rPr>
        <w:t>- Lägesbild för Dalarna utifrån det tuffa klimatet</w:t>
      </w:r>
      <w:r w:rsidR="0010338B" w:rsidRPr="0010338B">
        <w:rPr>
          <w:lang w:val="sv-SE"/>
        </w:rPr>
        <w:br/>
        <w:t>- Utbildningsplan</w:t>
      </w:r>
      <w:r w:rsidR="0010338B">
        <w:rPr>
          <w:lang w:val="sv-SE"/>
        </w:rPr>
        <w:t>, - Inför kommande säsong 25/26</w:t>
      </w:r>
    </w:p>
    <w:p w14:paraId="7C132BB7" w14:textId="0597E028" w:rsidR="003F5A1F" w:rsidRPr="0010338B" w:rsidRDefault="004C1447">
      <w:pPr>
        <w:rPr>
          <w:lang w:val="sv-SE"/>
        </w:rPr>
      </w:pPr>
      <w:r w:rsidRPr="0010338B">
        <w:rPr>
          <w:b/>
          <w:lang w:val="sv-SE"/>
        </w:rPr>
        <w:t>13.45–14.</w:t>
      </w:r>
      <w:r>
        <w:rPr>
          <w:b/>
          <w:lang w:val="sv-SE"/>
        </w:rPr>
        <w:t>4</w:t>
      </w:r>
      <w:r w:rsidR="00463B21">
        <w:rPr>
          <w:b/>
          <w:lang w:val="sv-SE"/>
        </w:rPr>
        <w:t>5</w:t>
      </w:r>
      <w:r w:rsidRPr="0010338B">
        <w:rPr>
          <w:b/>
          <w:lang w:val="sv-SE"/>
        </w:rPr>
        <w:t xml:space="preserve"> – </w:t>
      </w:r>
      <w:r w:rsidRPr="0010338B">
        <w:rPr>
          <w:lang w:val="sv-SE"/>
        </w:rPr>
        <w:t>Information från Regions Västs Hockeykontor</w:t>
      </w:r>
    </w:p>
    <w:p w14:paraId="06810B63" w14:textId="7C7E0944" w:rsidR="003F5A1F" w:rsidRPr="0010338B" w:rsidRDefault="004C1447">
      <w:pPr>
        <w:rPr>
          <w:lang w:val="sv-SE"/>
        </w:rPr>
      </w:pPr>
      <w:r w:rsidRPr="0010338B">
        <w:rPr>
          <w:b/>
          <w:lang w:val="sv-SE"/>
        </w:rPr>
        <w:t>14.</w:t>
      </w:r>
      <w:r>
        <w:rPr>
          <w:b/>
          <w:lang w:val="sv-SE"/>
        </w:rPr>
        <w:t>4</w:t>
      </w:r>
      <w:r w:rsidR="00463B21">
        <w:rPr>
          <w:b/>
          <w:lang w:val="sv-SE"/>
        </w:rPr>
        <w:t>5</w:t>
      </w:r>
      <w:r w:rsidRPr="0010338B">
        <w:rPr>
          <w:b/>
          <w:lang w:val="sv-SE"/>
        </w:rPr>
        <w:t>–15.</w:t>
      </w:r>
      <w:r w:rsidR="00463B21">
        <w:rPr>
          <w:b/>
          <w:lang w:val="sv-SE"/>
        </w:rPr>
        <w:t>15</w:t>
      </w:r>
      <w:r w:rsidRPr="0010338B">
        <w:rPr>
          <w:b/>
          <w:lang w:val="sv-SE"/>
        </w:rPr>
        <w:t xml:space="preserve"> – </w:t>
      </w:r>
      <w:r w:rsidRPr="0010338B">
        <w:rPr>
          <w:lang w:val="sv-SE"/>
        </w:rPr>
        <w:t>Information från Utvecklingskommittén om olika samlingar</w:t>
      </w:r>
    </w:p>
    <w:p w14:paraId="1F9E8AD7" w14:textId="64C968E0" w:rsidR="003F5A1F" w:rsidRDefault="004C1447">
      <w:r>
        <w:rPr>
          <w:b/>
        </w:rPr>
        <w:t>15.</w:t>
      </w:r>
      <w:r w:rsidR="00463B21">
        <w:rPr>
          <w:b/>
        </w:rPr>
        <w:t>15</w:t>
      </w:r>
      <w:r>
        <w:rPr>
          <w:b/>
        </w:rPr>
        <w:t xml:space="preserve"> – </w:t>
      </w:r>
      <w:proofErr w:type="spellStart"/>
      <w:r>
        <w:t>Avslutning</w:t>
      </w:r>
      <w:proofErr w:type="spellEnd"/>
      <w:r>
        <w:t xml:space="preserve"> med </w:t>
      </w:r>
      <w:proofErr w:type="spellStart"/>
      <w:r>
        <w:t>kaffe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kaka</w:t>
      </w:r>
    </w:p>
    <w:sectPr w:rsidR="003F5A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790CE5"/>
    <w:multiLevelType w:val="hybridMultilevel"/>
    <w:tmpl w:val="B32087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82490">
    <w:abstractNumId w:val="8"/>
  </w:num>
  <w:num w:numId="2" w16cid:durableId="1932349001">
    <w:abstractNumId w:val="6"/>
  </w:num>
  <w:num w:numId="3" w16cid:durableId="534588116">
    <w:abstractNumId w:val="5"/>
  </w:num>
  <w:num w:numId="4" w16cid:durableId="997227036">
    <w:abstractNumId w:val="4"/>
  </w:num>
  <w:num w:numId="5" w16cid:durableId="1547645230">
    <w:abstractNumId w:val="7"/>
  </w:num>
  <w:num w:numId="6" w16cid:durableId="1327511636">
    <w:abstractNumId w:val="3"/>
  </w:num>
  <w:num w:numId="7" w16cid:durableId="1738553711">
    <w:abstractNumId w:val="2"/>
  </w:num>
  <w:num w:numId="8" w16cid:durableId="83769115">
    <w:abstractNumId w:val="1"/>
  </w:num>
  <w:num w:numId="9" w16cid:durableId="1538424759">
    <w:abstractNumId w:val="0"/>
  </w:num>
  <w:num w:numId="10" w16cid:durableId="1027095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338B"/>
    <w:rsid w:val="00123A18"/>
    <w:rsid w:val="0015074B"/>
    <w:rsid w:val="001D4082"/>
    <w:rsid w:val="0029639D"/>
    <w:rsid w:val="00312F10"/>
    <w:rsid w:val="00326F90"/>
    <w:rsid w:val="003F5A1F"/>
    <w:rsid w:val="00462580"/>
    <w:rsid w:val="00463B21"/>
    <w:rsid w:val="004C1447"/>
    <w:rsid w:val="008F6FF0"/>
    <w:rsid w:val="009E2359"/>
    <w:rsid w:val="00AA1D8D"/>
    <w:rsid w:val="00B06AAD"/>
    <w:rsid w:val="00B47730"/>
    <w:rsid w:val="00B9132C"/>
    <w:rsid w:val="00C40178"/>
    <w:rsid w:val="00CB0664"/>
    <w:rsid w:val="00CD237B"/>
    <w:rsid w:val="00DA267E"/>
    <w:rsid w:val="00EC31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215C2"/>
  <w14:defaultImageDpi w14:val="300"/>
  <w15:docId w15:val="{4C9B3365-8D50-4404-B3EE-52752E3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nk">
    <w:name w:val="Hyperlink"/>
    <w:basedOn w:val="Standardstycketeckensnitt"/>
    <w:uiPriority w:val="99"/>
    <w:unhideWhenUsed/>
    <w:rsid w:val="001033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338B"/>
    <w:rPr>
      <w:color w:val="605E5C"/>
      <w:shd w:val="clear" w:color="auto" w:fill="E1DFDD"/>
    </w:rPr>
  </w:style>
  <w:style w:type="paragraph" w:customStyle="1" w:styleId="Default">
    <w:name w:val="Default"/>
    <w:rsid w:val="00DA26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hockey@dalaidrotte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Dalarnas Ishockeyförbund</cp:lastModifiedBy>
  <cp:revision>12</cp:revision>
  <dcterms:created xsi:type="dcterms:W3CDTF">2025-07-30T13:36:00Z</dcterms:created>
  <dcterms:modified xsi:type="dcterms:W3CDTF">2025-07-30T13:49:00Z</dcterms:modified>
  <cp:category/>
</cp:coreProperties>
</file>